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CAC0" w14:textId="00024A69" w:rsidR="0045697E" w:rsidRPr="00F449FE" w:rsidRDefault="00DF33E8">
      <w:pPr>
        <w:pStyle w:val="Title"/>
        <w:rPr>
          <w:rFonts w:ascii="Aptos" w:hAnsi="Aptos"/>
          <w:b/>
          <w:bCs/>
          <w:color w:val="C00000"/>
          <w:sz w:val="23"/>
          <w:szCs w:val="23"/>
        </w:rPr>
      </w:pPr>
      <w:r w:rsidRPr="00F449FE">
        <w:rPr>
          <w:rFonts w:ascii="Aptos" w:hAnsi="Aptos"/>
          <w:b/>
          <w:bCs/>
          <w:color w:val="C00000"/>
          <w:sz w:val="23"/>
          <w:szCs w:val="23"/>
        </w:rPr>
        <w:t xml:space="preserve">JUBILEE HEALTH INSURANCE LTD </w:t>
      </w:r>
      <w:r w:rsidR="00F449FE" w:rsidRPr="00F449FE">
        <w:rPr>
          <w:rFonts w:ascii="Aptos" w:hAnsi="Aptos"/>
          <w:b/>
          <w:bCs/>
          <w:color w:val="C00000"/>
          <w:sz w:val="23"/>
          <w:szCs w:val="23"/>
        </w:rPr>
        <w:t xml:space="preserve">– CUSTOMER </w:t>
      </w:r>
      <w:r w:rsidRPr="00F449FE">
        <w:rPr>
          <w:rFonts w:ascii="Aptos" w:hAnsi="Aptos"/>
          <w:b/>
          <w:bCs/>
          <w:color w:val="C00000"/>
          <w:sz w:val="23"/>
          <w:szCs w:val="23"/>
        </w:rPr>
        <w:t>COMPLAINT FORM</w:t>
      </w:r>
    </w:p>
    <w:p w14:paraId="3CAB1D6A" w14:textId="77777777" w:rsidR="00F449FE" w:rsidRPr="00F449FE" w:rsidRDefault="00F449FE" w:rsidP="00F449FE">
      <w:pPr>
        <w:rPr>
          <w:rFonts w:ascii="Aptos" w:hAnsi="Aptos"/>
          <w:sz w:val="23"/>
          <w:szCs w:val="23"/>
          <w:lang w:val="en-GB"/>
        </w:rPr>
      </w:pPr>
      <w:r w:rsidRPr="00F449FE">
        <w:rPr>
          <w:rFonts w:ascii="Aptos" w:hAnsi="Aptos"/>
          <w:sz w:val="23"/>
          <w:szCs w:val="23"/>
          <w:lang w:val="en-GB"/>
        </w:rPr>
        <w:t>This form is for use by members of Jubilee Health Insurance Limited.</w:t>
      </w:r>
    </w:p>
    <w:p w14:paraId="0B945203" w14:textId="77777777" w:rsidR="00F449FE" w:rsidRPr="00F449FE" w:rsidRDefault="00F449FE" w:rsidP="00F449FE">
      <w:pPr>
        <w:rPr>
          <w:rFonts w:ascii="Aptos" w:hAnsi="Aptos"/>
          <w:sz w:val="23"/>
          <w:szCs w:val="23"/>
          <w:lang w:val="en-GB"/>
        </w:rPr>
      </w:pPr>
      <w:r w:rsidRPr="00F449FE">
        <w:rPr>
          <w:rFonts w:ascii="Aptos" w:hAnsi="Aptos"/>
          <w:sz w:val="23"/>
          <w:szCs w:val="23"/>
          <w:lang w:val="en-GB"/>
        </w:rPr>
        <w:t>At Jubilee Health Insurance, we are committed to ensuring that all our members receive quality healthcare services. If you have experienced a challenge or dissatisfaction at any of our accredited health service providers, please fill out this form to help us resolve the matter promptly.</w:t>
      </w:r>
    </w:p>
    <w:p w14:paraId="54FD58D3" w14:textId="71E45DF7" w:rsidR="00DF33E8" w:rsidRPr="00F449FE" w:rsidRDefault="00F52F35" w:rsidP="00DF33E8">
      <w:pPr>
        <w:rPr>
          <w:rFonts w:ascii="Aptos" w:hAnsi="Aptos"/>
          <w:b/>
          <w:bCs/>
          <w:sz w:val="23"/>
          <w:szCs w:val="23"/>
          <w:u w:val="single"/>
        </w:rPr>
      </w:pPr>
      <w:r w:rsidRPr="00F449FE">
        <w:rPr>
          <w:rFonts w:ascii="Aptos" w:hAnsi="Aptos"/>
          <w:b/>
          <w:bCs/>
          <w:sz w:val="23"/>
          <w:szCs w:val="23"/>
          <w:u w:val="single"/>
        </w:rPr>
        <w:t xml:space="preserve">Section 1: Member </w:t>
      </w:r>
      <w:r w:rsidR="00DF33E8" w:rsidRPr="00F449FE">
        <w:rPr>
          <w:rFonts w:ascii="Aptos" w:hAnsi="Aptos"/>
          <w:b/>
          <w:bCs/>
          <w:sz w:val="23"/>
          <w:szCs w:val="23"/>
          <w:u w:val="single"/>
        </w:rPr>
        <w:t>Details</w:t>
      </w:r>
    </w:p>
    <w:p w14:paraId="160CB8B7" w14:textId="77777777" w:rsidR="0045697E" w:rsidRPr="00F449FE" w:rsidRDefault="00F52F35">
      <w:pPr>
        <w:rPr>
          <w:rFonts w:ascii="Aptos" w:hAnsi="Aptos"/>
          <w:sz w:val="23"/>
          <w:szCs w:val="23"/>
        </w:rPr>
      </w:pPr>
      <w:r w:rsidRPr="00F449FE">
        <w:rPr>
          <w:rFonts w:ascii="Aptos" w:hAnsi="Aptos"/>
          <w:sz w:val="23"/>
          <w:szCs w:val="23"/>
        </w:rPr>
        <w:t>Full Name: ______________________________________________</w:t>
      </w:r>
    </w:p>
    <w:p w14:paraId="011711D0" w14:textId="77777777" w:rsidR="0045697E" w:rsidRPr="00F449FE" w:rsidRDefault="00F52F35">
      <w:pPr>
        <w:rPr>
          <w:rFonts w:ascii="Aptos" w:hAnsi="Aptos"/>
          <w:sz w:val="23"/>
          <w:szCs w:val="23"/>
        </w:rPr>
      </w:pPr>
      <w:r w:rsidRPr="00F449FE">
        <w:rPr>
          <w:rFonts w:ascii="Aptos" w:hAnsi="Aptos"/>
          <w:sz w:val="23"/>
          <w:szCs w:val="23"/>
        </w:rPr>
        <w:t>Membership Number: _____________________________________</w:t>
      </w:r>
    </w:p>
    <w:p w14:paraId="6D12F70E" w14:textId="77777777" w:rsidR="0045697E" w:rsidRPr="00F449FE" w:rsidRDefault="00F52F35">
      <w:pPr>
        <w:rPr>
          <w:rFonts w:ascii="Aptos" w:hAnsi="Aptos"/>
          <w:sz w:val="23"/>
          <w:szCs w:val="23"/>
        </w:rPr>
      </w:pPr>
      <w:r w:rsidRPr="00F449FE">
        <w:rPr>
          <w:rFonts w:ascii="Aptos" w:hAnsi="Aptos"/>
          <w:sz w:val="23"/>
          <w:szCs w:val="23"/>
        </w:rPr>
        <w:t>Contact Number: _________________________________________</w:t>
      </w:r>
    </w:p>
    <w:p w14:paraId="0B9CD185" w14:textId="77777777" w:rsidR="0045697E" w:rsidRPr="00F449FE" w:rsidRDefault="00F52F35">
      <w:pPr>
        <w:rPr>
          <w:rFonts w:ascii="Aptos" w:hAnsi="Aptos"/>
          <w:sz w:val="23"/>
          <w:szCs w:val="23"/>
        </w:rPr>
      </w:pPr>
      <w:r w:rsidRPr="00F449FE">
        <w:rPr>
          <w:rFonts w:ascii="Aptos" w:hAnsi="Aptos"/>
          <w:sz w:val="23"/>
          <w:szCs w:val="23"/>
        </w:rPr>
        <w:t>Email Address: __________________________________________</w:t>
      </w:r>
    </w:p>
    <w:p w14:paraId="29FCF182" w14:textId="77777777" w:rsidR="00DF33E8" w:rsidRPr="00F449FE" w:rsidRDefault="00F52F35" w:rsidP="00DF33E8">
      <w:pPr>
        <w:rPr>
          <w:rFonts w:ascii="Aptos" w:hAnsi="Aptos"/>
          <w:sz w:val="23"/>
          <w:szCs w:val="23"/>
        </w:rPr>
      </w:pPr>
      <w:r w:rsidRPr="00F449FE">
        <w:rPr>
          <w:rFonts w:ascii="Aptos" w:hAnsi="Aptos"/>
          <w:sz w:val="23"/>
          <w:szCs w:val="23"/>
        </w:rPr>
        <w:t xml:space="preserve">Preferred Contact Method: </w:t>
      </w:r>
      <w:r w:rsidRPr="00F449FE">
        <w:rPr>
          <w:rFonts w:ascii="Aptos" w:hAnsi="Aptos" w:cs="Segoe UI Symbol"/>
          <w:sz w:val="23"/>
          <w:szCs w:val="23"/>
        </w:rPr>
        <w:t>☐</w:t>
      </w:r>
      <w:r w:rsidRPr="00F449FE">
        <w:rPr>
          <w:rFonts w:ascii="Aptos" w:hAnsi="Aptos"/>
          <w:sz w:val="23"/>
          <w:szCs w:val="23"/>
        </w:rPr>
        <w:t xml:space="preserve"> Phone </w:t>
      </w:r>
      <w:r w:rsidRPr="00F449FE">
        <w:rPr>
          <w:rFonts w:ascii="Aptos" w:hAnsi="Aptos" w:cs="Segoe UI Symbol"/>
          <w:sz w:val="23"/>
          <w:szCs w:val="23"/>
        </w:rPr>
        <w:t>☐</w:t>
      </w:r>
      <w:r w:rsidRPr="00F449FE">
        <w:rPr>
          <w:rFonts w:ascii="Aptos" w:hAnsi="Aptos"/>
          <w:sz w:val="23"/>
          <w:szCs w:val="23"/>
        </w:rPr>
        <w:t xml:space="preserve"> Email</w:t>
      </w:r>
    </w:p>
    <w:p w14:paraId="69E56DA9" w14:textId="67C9D7F3" w:rsidR="00DF33E8" w:rsidRPr="00F449FE" w:rsidRDefault="00F52F35" w:rsidP="00DF33E8">
      <w:pPr>
        <w:rPr>
          <w:rFonts w:ascii="Aptos" w:hAnsi="Aptos"/>
          <w:b/>
          <w:bCs/>
          <w:sz w:val="23"/>
          <w:szCs w:val="23"/>
        </w:rPr>
      </w:pPr>
      <w:r w:rsidRPr="00F449FE">
        <w:rPr>
          <w:rFonts w:ascii="Aptos" w:hAnsi="Aptos"/>
          <w:b/>
          <w:bCs/>
          <w:sz w:val="23"/>
          <w:szCs w:val="23"/>
        </w:rPr>
        <w:t>Section 2: Health Service Provider Details</w:t>
      </w:r>
      <w:r w:rsidR="00DF33E8" w:rsidRPr="00F449FE">
        <w:rPr>
          <w:rFonts w:ascii="Aptos" w:hAnsi="Aptos"/>
          <w:b/>
          <w:bCs/>
          <w:sz w:val="23"/>
          <w:szCs w:val="23"/>
        </w:rPr>
        <w:t>.</w:t>
      </w:r>
    </w:p>
    <w:p w14:paraId="63694CB4" w14:textId="77777777" w:rsidR="0045697E" w:rsidRPr="00F449FE" w:rsidRDefault="00F52F35" w:rsidP="00DF33E8">
      <w:pPr>
        <w:rPr>
          <w:rFonts w:ascii="Aptos" w:hAnsi="Aptos"/>
          <w:sz w:val="23"/>
          <w:szCs w:val="23"/>
        </w:rPr>
      </w:pPr>
      <w:r w:rsidRPr="00F449FE">
        <w:rPr>
          <w:rFonts w:ascii="Aptos" w:hAnsi="Aptos"/>
          <w:sz w:val="23"/>
          <w:szCs w:val="23"/>
        </w:rPr>
        <w:t>Name of Facility/Hospital: _________________________________</w:t>
      </w:r>
    </w:p>
    <w:p w14:paraId="59B083AF" w14:textId="77777777" w:rsidR="0045697E" w:rsidRPr="00F449FE" w:rsidRDefault="00F52F35">
      <w:pPr>
        <w:rPr>
          <w:rFonts w:ascii="Aptos" w:hAnsi="Aptos"/>
          <w:sz w:val="23"/>
          <w:szCs w:val="23"/>
        </w:rPr>
      </w:pPr>
      <w:r w:rsidRPr="00F449FE">
        <w:rPr>
          <w:rFonts w:ascii="Aptos" w:hAnsi="Aptos"/>
          <w:sz w:val="23"/>
          <w:szCs w:val="23"/>
        </w:rPr>
        <w:t>Location of Facility (City/Branch): _________________________</w:t>
      </w:r>
    </w:p>
    <w:p w14:paraId="63B8B8CC" w14:textId="77777777" w:rsidR="0045697E" w:rsidRPr="00F449FE" w:rsidRDefault="00F52F35">
      <w:pPr>
        <w:rPr>
          <w:rFonts w:ascii="Aptos" w:hAnsi="Aptos"/>
          <w:sz w:val="23"/>
          <w:szCs w:val="23"/>
        </w:rPr>
      </w:pPr>
      <w:r w:rsidRPr="00F449FE">
        <w:rPr>
          <w:rFonts w:ascii="Aptos" w:hAnsi="Aptos"/>
          <w:sz w:val="23"/>
          <w:szCs w:val="23"/>
        </w:rPr>
        <w:t>Date of Visit/Incident: ____________________________________</w:t>
      </w:r>
    </w:p>
    <w:p w14:paraId="7BC572B7" w14:textId="77777777" w:rsidR="00DF33E8" w:rsidRPr="00F449FE" w:rsidRDefault="00F52F35" w:rsidP="00DF33E8">
      <w:pPr>
        <w:rPr>
          <w:rFonts w:ascii="Aptos" w:hAnsi="Aptos"/>
          <w:sz w:val="23"/>
          <w:szCs w:val="23"/>
        </w:rPr>
      </w:pPr>
      <w:r w:rsidRPr="00F449FE">
        <w:rPr>
          <w:rFonts w:ascii="Aptos" w:hAnsi="Aptos"/>
          <w:sz w:val="23"/>
          <w:szCs w:val="23"/>
        </w:rPr>
        <w:t>Name(s) of Attending Staff/Doctor (if known): ________________</w:t>
      </w:r>
    </w:p>
    <w:p w14:paraId="6388071B" w14:textId="11BC318C" w:rsidR="0045697E" w:rsidRPr="00F449FE" w:rsidRDefault="00F52F35" w:rsidP="00DF33E8">
      <w:pPr>
        <w:rPr>
          <w:rFonts w:ascii="Aptos" w:hAnsi="Aptos"/>
          <w:b/>
          <w:bCs/>
          <w:sz w:val="23"/>
          <w:szCs w:val="23"/>
        </w:rPr>
      </w:pPr>
      <w:r w:rsidRPr="00F449FE">
        <w:rPr>
          <w:rFonts w:ascii="Aptos" w:hAnsi="Aptos"/>
          <w:b/>
          <w:bCs/>
          <w:sz w:val="23"/>
          <w:szCs w:val="23"/>
        </w:rPr>
        <w:t>Section 3: Nature of Complaint</w:t>
      </w:r>
    </w:p>
    <w:p w14:paraId="6ADB4D08" w14:textId="5FCCAAB9" w:rsidR="00DF33E8" w:rsidRPr="00F449FE" w:rsidRDefault="00F52F35" w:rsidP="00DF33E8">
      <w:pPr>
        <w:rPr>
          <w:rFonts w:ascii="Aptos" w:hAnsi="Aptos"/>
          <w:sz w:val="23"/>
          <w:szCs w:val="23"/>
        </w:rPr>
      </w:pPr>
      <w:r w:rsidRPr="00F449FE">
        <w:rPr>
          <w:rFonts w:ascii="Aptos" w:hAnsi="Aptos" w:cs="Segoe UI Symbol"/>
          <w:sz w:val="23"/>
          <w:szCs w:val="23"/>
        </w:rPr>
        <w:t>☐</w:t>
      </w:r>
      <w:r w:rsidRPr="00F449FE">
        <w:rPr>
          <w:rFonts w:ascii="Aptos" w:hAnsi="Aptos"/>
          <w:sz w:val="23"/>
          <w:szCs w:val="23"/>
        </w:rPr>
        <w:t xml:space="preserve"> Delayed Service/Long Wait Time</w:t>
      </w:r>
      <w:r w:rsidRPr="00F449FE">
        <w:rPr>
          <w:rFonts w:ascii="Aptos" w:hAnsi="Aptos"/>
          <w:sz w:val="23"/>
          <w:szCs w:val="23"/>
        </w:rPr>
        <w:br/>
      </w:r>
      <w:r w:rsidRPr="00F449FE">
        <w:rPr>
          <w:rFonts w:ascii="Aptos" w:hAnsi="Aptos" w:cs="Segoe UI Symbol"/>
          <w:sz w:val="23"/>
          <w:szCs w:val="23"/>
        </w:rPr>
        <w:t>☐</w:t>
      </w:r>
      <w:r w:rsidRPr="00F449FE">
        <w:rPr>
          <w:rFonts w:ascii="Aptos" w:hAnsi="Aptos"/>
          <w:sz w:val="23"/>
          <w:szCs w:val="23"/>
        </w:rPr>
        <w:t xml:space="preserve"> Unprofessional Staff Conduct</w:t>
      </w:r>
      <w:r w:rsidRPr="00F449FE">
        <w:rPr>
          <w:rFonts w:ascii="Aptos" w:hAnsi="Aptos"/>
          <w:sz w:val="23"/>
          <w:szCs w:val="23"/>
        </w:rPr>
        <w:br/>
      </w:r>
      <w:r w:rsidRPr="00F449FE">
        <w:rPr>
          <w:rFonts w:ascii="Aptos" w:hAnsi="Aptos" w:cs="Segoe UI Symbol"/>
          <w:sz w:val="23"/>
          <w:szCs w:val="23"/>
        </w:rPr>
        <w:t>☐</w:t>
      </w:r>
      <w:r w:rsidRPr="00F449FE">
        <w:rPr>
          <w:rFonts w:ascii="Aptos" w:hAnsi="Aptos"/>
          <w:sz w:val="23"/>
          <w:szCs w:val="23"/>
        </w:rPr>
        <w:t xml:space="preserve"> Denial of Service</w:t>
      </w:r>
      <w:r w:rsidRPr="00F449FE">
        <w:rPr>
          <w:rFonts w:ascii="Aptos" w:hAnsi="Aptos"/>
          <w:sz w:val="23"/>
          <w:szCs w:val="23"/>
        </w:rPr>
        <w:br/>
      </w:r>
      <w:r w:rsidRPr="00F449FE">
        <w:rPr>
          <w:rFonts w:ascii="Aptos" w:hAnsi="Aptos" w:cs="Segoe UI Symbol"/>
          <w:sz w:val="23"/>
          <w:szCs w:val="23"/>
        </w:rPr>
        <w:t>☐</w:t>
      </w:r>
      <w:r w:rsidRPr="00F449FE">
        <w:rPr>
          <w:rFonts w:ascii="Aptos" w:hAnsi="Aptos"/>
          <w:sz w:val="23"/>
          <w:szCs w:val="23"/>
        </w:rPr>
        <w:t xml:space="preserve"> Overcharging/Billing Issue</w:t>
      </w:r>
      <w:r w:rsidRPr="00F449FE">
        <w:rPr>
          <w:rFonts w:ascii="Aptos" w:hAnsi="Aptos"/>
          <w:sz w:val="23"/>
          <w:szCs w:val="23"/>
        </w:rPr>
        <w:br/>
      </w:r>
      <w:r w:rsidRPr="00F449FE">
        <w:rPr>
          <w:rFonts w:ascii="Aptos" w:hAnsi="Aptos" w:cs="Segoe UI Symbol"/>
          <w:sz w:val="23"/>
          <w:szCs w:val="23"/>
        </w:rPr>
        <w:t>☐</w:t>
      </w:r>
      <w:r w:rsidRPr="00F449FE">
        <w:rPr>
          <w:rFonts w:ascii="Aptos" w:hAnsi="Aptos"/>
          <w:sz w:val="23"/>
          <w:szCs w:val="23"/>
        </w:rPr>
        <w:t xml:space="preserve"> Unauthorized Co-payment</w:t>
      </w:r>
      <w:r w:rsidR="00F449FE" w:rsidRPr="00F449FE">
        <w:rPr>
          <w:rFonts w:ascii="Aptos" w:hAnsi="Aptos"/>
          <w:sz w:val="23"/>
          <w:szCs w:val="23"/>
        </w:rPr>
        <w:t xml:space="preserve"> or </w:t>
      </w:r>
      <w:r w:rsidR="00DF33E8" w:rsidRPr="00F449FE">
        <w:rPr>
          <w:rFonts w:ascii="Aptos" w:hAnsi="Aptos"/>
          <w:sz w:val="23"/>
          <w:szCs w:val="23"/>
        </w:rPr>
        <w:t>Preauthorization</w:t>
      </w:r>
      <w:r w:rsidRPr="00F449FE">
        <w:rPr>
          <w:rFonts w:ascii="Aptos" w:hAnsi="Aptos"/>
          <w:sz w:val="23"/>
          <w:szCs w:val="23"/>
        </w:rPr>
        <w:t xml:space="preserve"> Request</w:t>
      </w:r>
      <w:r w:rsidRPr="00F449FE">
        <w:rPr>
          <w:rFonts w:ascii="Aptos" w:hAnsi="Aptos"/>
          <w:sz w:val="23"/>
          <w:szCs w:val="23"/>
        </w:rPr>
        <w:br/>
      </w:r>
      <w:r w:rsidRPr="00F449FE">
        <w:rPr>
          <w:rFonts w:ascii="Aptos" w:hAnsi="Aptos" w:cs="Segoe UI Symbol"/>
          <w:sz w:val="23"/>
          <w:szCs w:val="23"/>
        </w:rPr>
        <w:t>☐</w:t>
      </w:r>
      <w:r w:rsidRPr="00F449FE">
        <w:rPr>
          <w:rFonts w:ascii="Aptos" w:hAnsi="Aptos"/>
          <w:sz w:val="23"/>
          <w:szCs w:val="23"/>
        </w:rPr>
        <w:t xml:space="preserve"> Poor Quality of Care</w:t>
      </w:r>
      <w:r w:rsidRPr="00F449FE">
        <w:rPr>
          <w:rFonts w:ascii="Aptos" w:hAnsi="Aptos"/>
          <w:sz w:val="23"/>
          <w:szCs w:val="23"/>
        </w:rPr>
        <w:br/>
      </w:r>
      <w:r w:rsidRPr="00F449FE">
        <w:rPr>
          <w:rFonts w:ascii="Aptos" w:hAnsi="Aptos" w:cs="Segoe UI Symbol"/>
          <w:sz w:val="23"/>
          <w:szCs w:val="23"/>
        </w:rPr>
        <w:t>☐</w:t>
      </w:r>
      <w:r w:rsidRPr="00F449FE">
        <w:rPr>
          <w:rFonts w:ascii="Aptos" w:hAnsi="Aptos"/>
          <w:sz w:val="23"/>
          <w:szCs w:val="23"/>
        </w:rPr>
        <w:t xml:space="preserve"> Communication Breakdown</w:t>
      </w:r>
      <w:r w:rsidRPr="00F449FE">
        <w:rPr>
          <w:rFonts w:ascii="Aptos" w:hAnsi="Aptos"/>
          <w:sz w:val="23"/>
          <w:szCs w:val="23"/>
        </w:rPr>
        <w:br/>
      </w:r>
      <w:r w:rsidRPr="00F449FE">
        <w:rPr>
          <w:rFonts w:ascii="Aptos" w:hAnsi="Aptos" w:cs="Segoe UI Symbol"/>
          <w:sz w:val="23"/>
          <w:szCs w:val="23"/>
        </w:rPr>
        <w:t>☐</w:t>
      </w:r>
      <w:r w:rsidRPr="00F449FE">
        <w:rPr>
          <w:rFonts w:ascii="Aptos" w:hAnsi="Aptos"/>
          <w:sz w:val="23"/>
          <w:szCs w:val="23"/>
        </w:rPr>
        <w:t xml:space="preserve"> Other (please specify): ____________________________________</w:t>
      </w:r>
    </w:p>
    <w:p w14:paraId="1A46EDFE" w14:textId="77777777" w:rsidR="00F449FE" w:rsidRDefault="00F449FE" w:rsidP="00DF33E8">
      <w:pPr>
        <w:rPr>
          <w:rFonts w:ascii="Aptos" w:hAnsi="Aptos"/>
          <w:b/>
          <w:bCs/>
          <w:sz w:val="23"/>
          <w:szCs w:val="23"/>
        </w:rPr>
      </w:pPr>
    </w:p>
    <w:p w14:paraId="41899C16" w14:textId="37C4F710" w:rsidR="0045697E" w:rsidRPr="00F449FE" w:rsidRDefault="00F52F35" w:rsidP="00DF33E8">
      <w:pPr>
        <w:rPr>
          <w:rFonts w:ascii="Aptos" w:hAnsi="Aptos"/>
          <w:b/>
          <w:bCs/>
          <w:sz w:val="23"/>
          <w:szCs w:val="23"/>
        </w:rPr>
      </w:pPr>
      <w:r w:rsidRPr="00F449FE">
        <w:rPr>
          <w:rFonts w:ascii="Aptos" w:hAnsi="Aptos"/>
          <w:b/>
          <w:bCs/>
          <w:sz w:val="23"/>
          <w:szCs w:val="23"/>
        </w:rPr>
        <w:lastRenderedPageBreak/>
        <w:t>Section 4: Description of Complaint</w:t>
      </w:r>
    </w:p>
    <w:p w14:paraId="5735BF3F" w14:textId="2807C58E" w:rsidR="0045697E" w:rsidRPr="00F449FE" w:rsidRDefault="00F52F35">
      <w:pPr>
        <w:rPr>
          <w:rFonts w:ascii="Aptos" w:hAnsi="Aptos"/>
          <w:sz w:val="23"/>
          <w:szCs w:val="23"/>
        </w:rPr>
      </w:pPr>
      <w:r w:rsidRPr="00F449FE">
        <w:rPr>
          <w:rFonts w:ascii="Aptos" w:hAnsi="Aptos"/>
          <w:sz w:val="23"/>
          <w:szCs w:val="23"/>
        </w:rPr>
        <w:t>Please describe what happened. Include as much detail as possible such as times, names, and any relevant circumstances.</w:t>
      </w:r>
    </w:p>
    <w:p w14:paraId="43F6CA20" w14:textId="77777777" w:rsidR="0045697E" w:rsidRPr="00F449FE" w:rsidRDefault="00F52F35">
      <w:pPr>
        <w:rPr>
          <w:rFonts w:ascii="Aptos" w:hAnsi="Aptos"/>
          <w:sz w:val="23"/>
          <w:szCs w:val="23"/>
        </w:rPr>
      </w:pPr>
      <w:r w:rsidRPr="00F449FE">
        <w:rPr>
          <w:rFonts w:ascii="Aptos" w:hAnsi="Aptos"/>
          <w:sz w:val="23"/>
          <w:szCs w:val="23"/>
        </w:rPr>
        <w:t>_________________________________________________________</w:t>
      </w:r>
    </w:p>
    <w:p w14:paraId="6DB4F93A" w14:textId="77777777" w:rsidR="0045697E" w:rsidRPr="00F449FE" w:rsidRDefault="00F52F35">
      <w:pPr>
        <w:rPr>
          <w:rFonts w:ascii="Aptos" w:hAnsi="Aptos"/>
          <w:sz w:val="23"/>
          <w:szCs w:val="23"/>
        </w:rPr>
      </w:pPr>
      <w:r w:rsidRPr="00F449FE">
        <w:rPr>
          <w:rFonts w:ascii="Aptos" w:hAnsi="Aptos"/>
          <w:sz w:val="23"/>
          <w:szCs w:val="23"/>
        </w:rPr>
        <w:t>_________________________________________________________</w:t>
      </w:r>
    </w:p>
    <w:p w14:paraId="30FCD266" w14:textId="27709631" w:rsidR="0045697E" w:rsidRPr="00F449FE" w:rsidRDefault="00F52F35" w:rsidP="00FA098B">
      <w:pPr>
        <w:rPr>
          <w:rFonts w:ascii="Aptos" w:hAnsi="Aptos"/>
          <w:b/>
          <w:bCs/>
          <w:sz w:val="23"/>
          <w:szCs w:val="23"/>
        </w:rPr>
      </w:pPr>
      <w:r w:rsidRPr="00F449FE">
        <w:rPr>
          <w:rFonts w:ascii="Aptos" w:hAnsi="Aptos"/>
          <w:b/>
          <w:bCs/>
          <w:sz w:val="23"/>
          <w:szCs w:val="23"/>
        </w:rPr>
        <w:t>Section 5: Supporting Documents</w:t>
      </w:r>
    </w:p>
    <w:p w14:paraId="6E206FBD" w14:textId="5C167588" w:rsidR="0045697E" w:rsidRPr="00F449FE" w:rsidRDefault="00F52F35">
      <w:pPr>
        <w:rPr>
          <w:rFonts w:ascii="Aptos" w:hAnsi="Aptos"/>
          <w:sz w:val="23"/>
          <w:szCs w:val="23"/>
        </w:rPr>
      </w:pPr>
      <w:r w:rsidRPr="00F449FE">
        <w:rPr>
          <w:rFonts w:ascii="Aptos" w:hAnsi="Aptos"/>
          <w:sz w:val="23"/>
          <w:szCs w:val="23"/>
        </w:rPr>
        <w:t>Please list any attached files such as receipts, reports, or photos</w:t>
      </w:r>
      <w:r w:rsidR="00F449FE" w:rsidRPr="00F449FE">
        <w:rPr>
          <w:rFonts w:ascii="Aptos" w:hAnsi="Aptos"/>
          <w:sz w:val="23"/>
          <w:szCs w:val="23"/>
        </w:rPr>
        <w:t xml:space="preserve"> submitted with this form.</w:t>
      </w:r>
    </w:p>
    <w:p w14:paraId="7BC47312" w14:textId="77777777" w:rsidR="00FA098B" w:rsidRPr="00F449FE" w:rsidRDefault="00F52F35" w:rsidP="00FA098B">
      <w:pPr>
        <w:rPr>
          <w:rFonts w:ascii="Aptos" w:hAnsi="Aptos"/>
          <w:sz w:val="23"/>
          <w:szCs w:val="23"/>
        </w:rPr>
      </w:pPr>
      <w:r w:rsidRPr="00F449FE">
        <w:rPr>
          <w:rFonts w:ascii="Aptos" w:hAnsi="Aptos"/>
          <w:sz w:val="23"/>
          <w:szCs w:val="23"/>
        </w:rPr>
        <w:t>_________________________________________________________</w:t>
      </w:r>
    </w:p>
    <w:p w14:paraId="53FDD585" w14:textId="789809FF" w:rsidR="0045697E" w:rsidRPr="00F449FE" w:rsidRDefault="00F52F35" w:rsidP="00FA098B">
      <w:pPr>
        <w:rPr>
          <w:rFonts w:ascii="Aptos" w:hAnsi="Aptos"/>
          <w:b/>
          <w:bCs/>
          <w:sz w:val="23"/>
          <w:szCs w:val="23"/>
        </w:rPr>
      </w:pPr>
      <w:r w:rsidRPr="00F449FE">
        <w:rPr>
          <w:rFonts w:ascii="Aptos" w:hAnsi="Aptos"/>
          <w:b/>
          <w:bCs/>
          <w:sz w:val="23"/>
          <w:szCs w:val="23"/>
        </w:rPr>
        <w:t>Section 6: Desired Resolution/Feedback Sought</w:t>
      </w:r>
    </w:p>
    <w:p w14:paraId="4BF52BDA" w14:textId="77777777" w:rsidR="0045697E" w:rsidRPr="00F449FE" w:rsidRDefault="00F52F35">
      <w:pPr>
        <w:rPr>
          <w:rFonts w:ascii="Aptos" w:hAnsi="Aptos"/>
          <w:sz w:val="23"/>
          <w:szCs w:val="23"/>
        </w:rPr>
      </w:pPr>
      <w:r w:rsidRPr="00F449FE">
        <w:rPr>
          <w:rFonts w:ascii="Aptos" w:hAnsi="Aptos"/>
          <w:sz w:val="23"/>
          <w:szCs w:val="23"/>
        </w:rPr>
        <w:t>_________________________________________________________</w:t>
      </w:r>
    </w:p>
    <w:p w14:paraId="2660EB42" w14:textId="77777777" w:rsidR="00FA098B" w:rsidRPr="00F449FE" w:rsidRDefault="00F52F35" w:rsidP="00FA098B">
      <w:pPr>
        <w:rPr>
          <w:rFonts w:ascii="Aptos" w:hAnsi="Aptos"/>
          <w:sz w:val="23"/>
          <w:szCs w:val="23"/>
        </w:rPr>
      </w:pPr>
      <w:r w:rsidRPr="00F449FE">
        <w:rPr>
          <w:rFonts w:ascii="Aptos" w:hAnsi="Aptos"/>
          <w:sz w:val="23"/>
          <w:szCs w:val="23"/>
        </w:rPr>
        <w:t>_________________________________________________________</w:t>
      </w:r>
    </w:p>
    <w:p w14:paraId="77734957" w14:textId="59FEFDF1" w:rsidR="0045697E" w:rsidRPr="00F449FE" w:rsidRDefault="00F52F35" w:rsidP="00FA098B">
      <w:pPr>
        <w:rPr>
          <w:rFonts w:ascii="Aptos" w:hAnsi="Aptos"/>
          <w:b/>
          <w:bCs/>
          <w:sz w:val="23"/>
          <w:szCs w:val="23"/>
        </w:rPr>
      </w:pPr>
      <w:r w:rsidRPr="00F449FE">
        <w:rPr>
          <w:rFonts w:ascii="Aptos" w:hAnsi="Aptos"/>
          <w:b/>
          <w:bCs/>
          <w:sz w:val="23"/>
          <w:szCs w:val="23"/>
        </w:rPr>
        <w:t>Section 7: Declaration</w:t>
      </w:r>
    </w:p>
    <w:p w14:paraId="087603D6" w14:textId="77777777" w:rsidR="00F449FE" w:rsidRPr="00F449FE" w:rsidRDefault="00F52F35">
      <w:pPr>
        <w:rPr>
          <w:rFonts w:ascii="Aptos" w:hAnsi="Aptos"/>
          <w:sz w:val="23"/>
          <w:szCs w:val="23"/>
        </w:rPr>
      </w:pPr>
      <w:r w:rsidRPr="00F449FE">
        <w:rPr>
          <w:rFonts w:ascii="Aptos" w:hAnsi="Aptos"/>
          <w:sz w:val="23"/>
          <w:szCs w:val="23"/>
        </w:rPr>
        <w:t xml:space="preserve">I declare that the information provided in this form is true and complete to the best of my knowledge. </w:t>
      </w:r>
      <w:r w:rsidR="00F449FE" w:rsidRPr="00F449FE">
        <w:rPr>
          <w:rFonts w:ascii="Aptos" w:hAnsi="Aptos"/>
          <w:sz w:val="23"/>
          <w:szCs w:val="23"/>
        </w:rPr>
        <w:t>I consent to Jubilee Health Insurance sharing this complaint with the relevant healthcare provider for investigation and resolution.</w:t>
      </w:r>
    </w:p>
    <w:p w14:paraId="2EA849A4" w14:textId="7ACF9437" w:rsidR="0045697E" w:rsidRPr="00F449FE" w:rsidRDefault="00F52F35">
      <w:pPr>
        <w:rPr>
          <w:rFonts w:ascii="Aptos" w:hAnsi="Aptos"/>
          <w:sz w:val="23"/>
          <w:szCs w:val="23"/>
        </w:rPr>
      </w:pPr>
      <w:r w:rsidRPr="00F449FE">
        <w:rPr>
          <w:rFonts w:ascii="Aptos" w:hAnsi="Aptos"/>
          <w:sz w:val="23"/>
          <w:szCs w:val="23"/>
        </w:rPr>
        <w:t>Signature: ________________________</w:t>
      </w:r>
    </w:p>
    <w:p w14:paraId="091DD7AC" w14:textId="77777777" w:rsidR="0045697E" w:rsidRPr="00F449FE" w:rsidRDefault="00F52F35">
      <w:pPr>
        <w:rPr>
          <w:rFonts w:ascii="Aptos" w:hAnsi="Aptos"/>
          <w:sz w:val="23"/>
          <w:szCs w:val="23"/>
        </w:rPr>
      </w:pPr>
      <w:r w:rsidRPr="00F449FE">
        <w:rPr>
          <w:rFonts w:ascii="Aptos" w:hAnsi="Aptos"/>
          <w:sz w:val="23"/>
          <w:szCs w:val="23"/>
        </w:rPr>
        <w:t>Date: ____________________________</w:t>
      </w:r>
    </w:p>
    <w:p w14:paraId="6BD36299" w14:textId="4341934D" w:rsidR="009E0EBC" w:rsidRPr="00F449FE" w:rsidRDefault="009E0EBC">
      <w:pPr>
        <w:rPr>
          <w:rFonts w:ascii="Aptos" w:hAnsi="Aptos"/>
          <w:sz w:val="23"/>
          <w:szCs w:val="23"/>
        </w:rPr>
      </w:pPr>
      <w:r w:rsidRPr="00F449FE">
        <w:rPr>
          <w:rFonts w:ascii="Aptos" w:hAnsi="Aptos"/>
          <w:b/>
          <w:bCs/>
          <w:sz w:val="23"/>
          <w:szCs w:val="23"/>
        </w:rPr>
        <w:t>Section 8;</w:t>
      </w:r>
      <w:r w:rsidRPr="00F449FE">
        <w:rPr>
          <w:rFonts w:ascii="Aptos" w:hAnsi="Aptos"/>
          <w:sz w:val="23"/>
          <w:szCs w:val="23"/>
        </w:rPr>
        <w:t xml:space="preserve"> </w:t>
      </w:r>
      <w:r w:rsidR="00CE5901" w:rsidRPr="00F449FE">
        <w:rPr>
          <w:rFonts w:ascii="Aptos" w:hAnsi="Aptos"/>
          <w:b/>
          <w:bCs/>
          <w:sz w:val="23"/>
          <w:szCs w:val="23"/>
        </w:rPr>
        <w:t>Data Consent</w:t>
      </w:r>
      <w:r w:rsidR="00CE5901" w:rsidRPr="00F449FE">
        <w:rPr>
          <w:rFonts w:ascii="Aptos" w:hAnsi="Aptos"/>
          <w:sz w:val="23"/>
          <w:szCs w:val="23"/>
        </w:rPr>
        <w:t xml:space="preserve"> </w:t>
      </w:r>
    </w:p>
    <w:p w14:paraId="137F6B05" w14:textId="714377F6" w:rsidR="00CE5901" w:rsidRPr="00F449FE" w:rsidRDefault="00CE5901" w:rsidP="00CE5901">
      <w:pPr>
        <w:rPr>
          <w:rFonts w:ascii="Aptos" w:hAnsi="Aptos"/>
          <w:sz w:val="23"/>
          <w:szCs w:val="23"/>
          <w:lang w:val="en-GB"/>
        </w:rPr>
      </w:pPr>
      <w:r w:rsidRPr="00F449FE">
        <w:rPr>
          <w:rFonts w:ascii="Aptos" w:hAnsi="Aptos"/>
          <w:sz w:val="23"/>
          <w:szCs w:val="23"/>
          <w:lang w:val="en-GB"/>
        </w:rPr>
        <w:t xml:space="preserve">By completing and submitting this form, </w:t>
      </w:r>
      <w:r w:rsidR="00F449FE" w:rsidRPr="00F449FE">
        <w:rPr>
          <w:rFonts w:ascii="Aptos" w:hAnsi="Aptos"/>
          <w:sz w:val="23"/>
          <w:szCs w:val="23"/>
        </w:rPr>
        <w:t xml:space="preserve">you consent </w:t>
      </w:r>
      <w:r w:rsidRPr="00F449FE">
        <w:rPr>
          <w:rFonts w:ascii="Aptos" w:hAnsi="Aptos"/>
          <w:sz w:val="23"/>
          <w:szCs w:val="23"/>
          <w:lang w:val="en-GB"/>
        </w:rPr>
        <w:t xml:space="preserve">to the collection, processing, and </w:t>
      </w:r>
      <w:r w:rsidR="00F449FE" w:rsidRPr="00F449FE">
        <w:rPr>
          <w:rFonts w:ascii="Aptos" w:hAnsi="Aptos"/>
          <w:sz w:val="23"/>
          <w:szCs w:val="23"/>
          <w:lang w:val="en-GB"/>
        </w:rPr>
        <w:t xml:space="preserve">secure </w:t>
      </w:r>
      <w:r w:rsidRPr="00F449FE">
        <w:rPr>
          <w:rFonts w:ascii="Aptos" w:hAnsi="Aptos"/>
          <w:sz w:val="23"/>
          <w:szCs w:val="23"/>
          <w:lang w:val="en-GB"/>
        </w:rPr>
        <w:t>storage of your personal data by Jubilee Health Insurance Limited for the purposes outlined in this document.</w:t>
      </w:r>
    </w:p>
    <w:p w14:paraId="77A354E3" w14:textId="2E24E033" w:rsidR="00CE5901" w:rsidRPr="00F449FE" w:rsidRDefault="00CE5901">
      <w:pPr>
        <w:rPr>
          <w:rFonts w:ascii="Aptos" w:hAnsi="Aptos"/>
          <w:sz w:val="23"/>
          <w:szCs w:val="23"/>
        </w:rPr>
      </w:pPr>
      <w:r w:rsidRPr="00F449FE">
        <w:rPr>
          <w:rFonts w:ascii="Aptos" w:hAnsi="Aptos"/>
          <w:sz w:val="23"/>
          <w:szCs w:val="23"/>
          <w:lang w:val="en-GB"/>
        </w:rPr>
        <w:t xml:space="preserve">Your information will be used solely for its intended purpose and will be handled in accordance with applicable data protection laws and our privacy </w:t>
      </w:r>
      <w:r w:rsidR="00BF45F4" w:rsidRPr="00F449FE">
        <w:rPr>
          <w:rFonts w:ascii="Aptos" w:hAnsi="Aptos"/>
          <w:sz w:val="23"/>
          <w:szCs w:val="23"/>
          <w:lang w:val="en-GB"/>
        </w:rPr>
        <w:t>policy. You</w:t>
      </w:r>
      <w:r w:rsidRPr="00F449FE">
        <w:rPr>
          <w:rFonts w:ascii="Aptos" w:hAnsi="Aptos"/>
          <w:sz w:val="23"/>
          <w:szCs w:val="23"/>
          <w:lang w:val="en-GB"/>
        </w:rPr>
        <w:t xml:space="preserve"> have the right to access, correct, or request the deletion of your data at any time. To exercise these rights or for more information, please contact us at </w:t>
      </w:r>
      <w:r w:rsidR="00BF45F4" w:rsidRPr="00F449FE">
        <w:rPr>
          <w:rFonts w:ascii="Aptos" w:hAnsi="Aptos"/>
          <w:b/>
          <w:bCs/>
          <w:sz w:val="23"/>
          <w:szCs w:val="23"/>
          <w:lang w:val="en-GB"/>
        </w:rPr>
        <w:t>Call</w:t>
      </w:r>
      <w:r w:rsidR="00BF45F4" w:rsidRPr="00F449FE">
        <w:rPr>
          <w:rFonts w:ascii="Aptos" w:hAnsi="Aptos"/>
          <w:sz w:val="23"/>
          <w:szCs w:val="23"/>
          <w:lang w:val="en-GB"/>
        </w:rPr>
        <w:t xml:space="preserve">: 0709 949 000, </w:t>
      </w:r>
      <w:r w:rsidR="00BF45F4" w:rsidRPr="00F449FE">
        <w:rPr>
          <w:rFonts w:ascii="Aptos" w:hAnsi="Aptos"/>
          <w:b/>
          <w:bCs/>
          <w:sz w:val="23"/>
          <w:szCs w:val="23"/>
          <w:lang w:val="en-GB"/>
        </w:rPr>
        <w:t>Email</w:t>
      </w:r>
      <w:r w:rsidR="00BF45F4" w:rsidRPr="00F449FE">
        <w:rPr>
          <w:rFonts w:ascii="Aptos" w:hAnsi="Aptos"/>
          <w:sz w:val="23"/>
          <w:szCs w:val="23"/>
          <w:lang w:val="en-GB"/>
        </w:rPr>
        <w:t xml:space="preserve">: </w:t>
      </w:r>
      <w:hyperlink r:id="rId8" w:tgtFrame="_blank" w:history="1">
        <w:r w:rsidR="00BF45F4" w:rsidRPr="00F449FE">
          <w:rPr>
            <w:rStyle w:val="Hyperlink"/>
            <w:rFonts w:ascii="Aptos" w:hAnsi="Aptos"/>
            <w:sz w:val="23"/>
            <w:szCs w:val="23"/>
            <w:lang w:val="en-GB"/>
          </w:rPr>
          <w:t>health@jubileekenya.com</w:t>
        </w:r>
      </w:hyperlink>
      <w:r w:rsidR="00BF45F4" w:rsidRPr="00F449FE">
        <w:rPr>
          <w:rFonts w:ascii="Aptos" w:hAnsi="Aptos"/>
          <w:sz w:val="23"/>
          <w:szCs w:val="23"/>
          <w:lang w:val="en-GB"/>
        </w:rPr>
        <w:t>. </w:t>
      </w:r>
    </w:p>
    <w:sectPr w:rsidR="00CE5901" w:rsidRPr="00F449FE" w:rsidSect="00034616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C4EB0" w14:textId="77777777" w:rsidR="00C841C5" w:rsidRDefault="00C841C5" w:rsidP="00FA098B">
      <w:pPr>
        <w:spacing w:after="0" w:line="240" w:lineRule="auto"/>
      </w:pPr>
      <w:r>
        <w:separator/>
      </w:r>
    </w:p>
  </w:endnote>
  <w:endnote w:type="continuationSeparator" w:id="0">
    <w:p w14:paraId="6ECA0D35" w14:textId="77777777" w:rsidR="00C841C5" w:rsidRDefault="00C841C5" w:rsidP="00FA0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2D78B" w14:textId="2799140C" w:rsidR="00FA098B" w:rsidRDefault="008B13F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6A2CE7A" wp14:editId="547C6FA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7295" cy="368935"/>
              <wp:effectExtent l="0" t="0" r="1905" b="0"/>
              <wp:wrapNone/>
              <wp:docPr id="2074555037" name="Text Box 5" descr="Classified as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729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EE0A5F" w14:textId="5610BB92" w:rsidR="008B13FB" w:rsidRPr="008B13FB" w:rsidRDefault="008B13FB" w:rsidP="008B13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B13F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Classified as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A2CE7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Classified as Public" style="position:absolute;margin-left:0;margin-top:0;width:95.85pt;height:29.0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5BEE0A5F" w14:textId="5610BB92" w:rsidR="008B13FB" w:rsidRPr="008B13FB" w:rsidRDefault="008B13FB" w:rsidP="008B13F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B13FB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Classified as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E0477" w14:textId="3EFF3E55" w:rsidR="00FA098B" w:rsidRDefault="008B13F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1072110" wp14:editId="2558EE18">
              <wp:simplePos x="1147313" y="9437298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7295" cy="368935"/>
              <wp:effectExtent l="0" t="0" r="1905" b="0"/>
              <wp:wrapNone/>
              <wp:docPr id="226523715" name="Text Box 6" descr="Classified as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729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D9EF00" w14:textId="54B2B6F4" w:rsidR="008B13FB" w:rsidRPr="008B13FB" w:rsidRDefault="008B13FB" w:rsidP="008B13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B13F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Classified as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07211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Classified as Public" style="position:absolute;margin-left:0;margin-top:0;width:95.85pt;height:29.0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45D9EF00" w14:textId="54B2B6F4" w:rsidR="008B13FB" w:rsidRPr="008B13FB" w:rsidRDefault="008B13FB" w:rsidP="008B13F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B13FB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Classified as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AC876" w14:textId="0B1EAB17" w:rsidR="00FA098B" w:rsidRDefault="008B13F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2963639" wp14:editId="455CA57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7295" cy="368935"/>
              <wp:effectExtent l="0" t="0" r="1905" b="0"/>
              <wp:wrapNone/>
              <wp:docPr id="410206020" name="Text Box 4" descr="Classified as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729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EA3070" w14:textId="6D50E438" w:rsidR="008B13FB" w:rsidRPr="008B13FB" w:rsidRDefault="008B13FB" w:rsidP="008B13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B13F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Classified as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96363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Classified as Public" style="position:absolute;margin-left:0;margin-top:0;width:95.85pt;height:29.0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02EA3070" w14:textId="6D50E438" w:rsidR="008B13FB" w:rsidRPr="008B13FB" w:rsidRDefault="008B13FB" w:rsidP="008B13F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B13FB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Classified as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EAFD9" w14:textId="77777777" w:rsidR="00C841C5" w:rsidRDefault="00C841C5" w:rsidP="00FA098B">
      <w:pPr>
        <w:spacing w:after="0" w:line="240" w:lineRule="auto"/>
      </w:pPr>
      <w:r>
        <w:separator/>
      </w:r>
    </w:p>
  </w:footnote>
  <w:footnote w:type="continuationSeparator" w:id="0">
    <w:p w14:paraId="34CB0101" w14:textId="77777777" w:rsidR="00C841C5" w:rsidRDefault="00C841C5" w:rsidP="00FA0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7D323" w14:textId="6291712A" w:rsidR="00051AF8" w:rsidRPr="00051AF8" w:rsidRDefault="00051AF8" w:rsidP="00051AF8">
    <w:pPr>
      <w:pStyle w:val="Header"/>
      <w:jc w:val="center"/>
      <w:rPr>
        <w:lang w:val="en-GB"/>
      </w:rPr>
    </w:pPr>
    <w:r>
      <w:rPr>
        <w:lang w:val="en-GB"/>
      </w:rPr>
      <w:tab/>
    </w:r>
    <w:r>
      <w:rPr>
        <w:lang w:val="en-GB"/>
      </w:rPr>
      <w:tab/>
    </w:r>
    <w:r w:rsidRPr="00051AF8">
      <w:rPr>
        <w:noProof/>
        <w:lang w:val="en-GB"/>
      </w:rPr>
      <w:drawing>
        <wp:inline distT="0" distB="0" distL="0" distR="0" wp14:anchorId="6713B3DB" wp14:editId="4122CA9C">
          <wp:extent cx="1210903" cy="762000"/>
          <wp:effectExtent l="0" t="0" r="8890" b="0"/>
          <wp:docPr id="111942581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863" cy="771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156B8B" w14:textId="59A47AED" w:rsidR="00FA098B" w:rsidRDefault="00FA098B" w:rsidP="00FA098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94C5C4A"/>
    <w:multiLevelType w:val="multilevel"/>
    <w:tmpl w:val="8958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164638F"/>
    <w:multiLevelType w:val="multilevel"/>
    <w:tmpl w:val="58949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50826846">
    <w:abstractNumId w:val="8"/>
  </w:num>
  <w:num w:numId="2" w16cid:durableId="156774675">
    <w:abstractNumId w:val="6"/>
  </w:num>
  <w:num w:numId="3" w16cid:durableId="776213546">
    <w:abstractNumId w:val="5"/>
  </w:num>
  <w:num w:numId="4" w16cid:durableId="716053097">
    <w:abstractNumId w:val="4"/>
  </w:num>
  <w:num w:numId="5" w16cid:durableId="245116906">
    <w:abstractNumId w:val="7"/>
  </w:num>
  <w:num w:numId="6" w16cid:durableId="1112633592">
    <w:abstractNumId w:val="3"/>
  </w:num>
  <w:num w:numId="7" w16cid:durableId="582177912">
    <w:abstractNumId w:val="2"/>
  </w:num>
  <w:num w:numId="8" w16cid:durableId="205218704">
    <w:abstractNumId w:val="1"/>
  </w:num>
  <w:num w:numId="9" w16cid:durableId="1553688253">
    <w:abstractNumId w:val="0"/>
  </w:num>
  <w:num w:numId="10" w16cid:durableId="1745033586">
    <w:abstractNumId w:val="10"/>
  </w:num>
  <w:num w:numId="11" w16cid:durableId="11642035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1AF8"/>
    <w:rsid w:val="0006063C"/>
    <w:rsid w:val="0015074B"/>
    <w:rsid w:val="0029639D"/>
    <w:rsid w:val="00326F90"/>
    <w:rsid w:val="0045697E"/>
    <w:rsid w:val="00501D1E"/>
    <w:rsid w:val="007C1B07"/>
    <w:rsid w:val="008B13FB"/>
    <w:rsid w:val="008B702B"/>
    <w:rsid w:val="009E0EBC"/>
    <w:rsid w:val="00AA1D8D"/>
    <w:rsid w:val="00B47730"/>
    <w:rsid w:val="00BF45F4"/>
    <w:rsid w:val="00C841C5"/>
    <w:rsid w:val="00C92466"/>
    <w:rsid w:val="00CB0664"/>
    <w:rsid w:val="00CE5901"/>
    <w:rsid w:val="00CF564D"/>
    <w:rsid w:val="00DF33E8"/>
    <w:rsid w:val="00F449FE"/>
    <w:rsid w:val="00F52F35"/>
    <w:rsid w:val="00FA098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EBB74E"/>
  <w14:defaultImageDpi w14:val="300"/>
  <w15:docId w15:val="{E93E91AE-5445-4516-9F65-A234CEC6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BF45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7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@jubileekeny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97ef559-2c17-4391-9b04-5491edf4eae4}" enabled="1" method="Privileged" siteId="{52a038f0-1b3f-49f8-af54-d46018d67ce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Charmain Mogere</cp:lastModifiedBy>
  <cp:revision>2</cp:revision>
  <dcterms:created xsi:type="dcterms:W3CDTF">2025-07-03T08:58:00Z</dcterms:created>
  <dcterms:modified xsi:type="dcterms:W3CDTF">2025-07-03T08:58:00Z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18733f44,7ba7329d,d807a43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Classified as Public</vt:lpwstr>
  </property>
</Properties>
</file>